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书名：抗战时期河南大学流亡办学口述历史  谭头</w:t>
      </w:r>
    </w:p>
    <w:p>
      <w:r>
        <w:t>作者：赵广军，李恒编著</w:t>
      </w:r>
    </w:p>
    <w:p>
      <w:r>
        <w:t>出版社：开封:河南大学出版社,2017.09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抗战时期河南大学流亡办学口述历史  谭头 评论地址：https://www.jiaokey.com/book/detail/14437889.html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