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职场不简单  人力资源总监手把手教你升职进阶</w:t>
      </w:r>
    </w:p>
    <w:p>
      <w:r>
        <w:rPr>
          <w:rFonts w:ascii="宋体" w:hAnsi="宋体" w:eastAsia="宋体"/>
          <w:sz w:val="24"/>
        </w:rPr>
        <w:t>徐胜华著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职场不简单  人力资源总监手把手教你升职进阶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本书出售、求购地址：https://www.jiaokey.com/book/detail/14437867.html</w:t>
      </w:r>
    </w:p>
    <w:p>
      <w:r>
        <w:t>更多相关图书推荐：https://www.jiaokey.com</w:t>
      </w:r>
    </w:p>
    <w:p>
      <w:r>
        <w:t>徐胜华著 其他作品：https://www.jiaokey.com/tag/徐胜华著.html</w:t>
      </w:r>
    </w:p>
    <w:p>
      <w:r>
        <w:t>关键词搜索：https://www.jiaokey.com/tag/职场不简单  人力资源总监手把手教你升职进阶.html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