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铅笔的力量  绘画、想象、创造，始于一支铅笔！</w:t>
      </w:r>
    </w:p>
    <w:p>
      <w:r>
        <w:rPr>
          <w:rFonts w:ascii="宋体" w:hAnsi="宋体" w:eastAsia="宋体"/>
          <w:sz w:val="24"/>
        </w:rPr>
        <w:t>（英）盖·菲尔德著；陈晓杰译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铅笔的力量  绘画、想象、创造，始于一支铅笔！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（英）盖·菲尔德著；陈晓杰译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本书出售、求购地址：https://www.jiaokey.com/book/detail/14437853.html</w:t>
      </w:r>
    </w:p>
    <w:p>
      <w:r>
        <w:t>更多相关图书推荐：https://www.jiaokey.com</w:t>
      </w:r>
    </w:p>
    <w:p>
      <w:r>
        <w:t>（英）盖·菲尔德著；陈晓杰译 其他作品：https://www.jiaokey.com/tag/（英）盖·菲尔德著；陈晓杰译.html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关键词搜索：https://www.jiaokey.com/tag/铅笔的力量  绘画、想象、创造，始于一支铅笔！.html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