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书名：烟台微旅行  漫游这座城</w:t>
      </w:r>
    </w:p>
    <w:p>
      <w:r>
        <w:t>作者：藏羚羊旅行指南编辑部编著</w:t>
      </w:r>
    </w:p>
    <w:p>
      <w:r>
        <w:t>出版社：北京:北京出版社,2017.03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烟台微旅行  漫游这座城 评论地址：https://www.jiaokey.com/book/detail/14437842.html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