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绝命虫师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本书出售、求购地址：https://www.jiaokey.com/book/detail/14437815.html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关键词搜索：https://www.jiaokey.com/tag/绝命虫师.html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