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书名：绘本大师美术课</w:t>
      </w:r>
    </w:p>
    <w:p>
      <w:r>
        <w:t>作者：（美）玛丽安·科尔，琼·波特文；（美）丽贝卡·凡·斯莱卡图；艾可，尹楠译</w:t>
      </w:r>
    </w:p>
    <w:p>
      <w:r>
        <w:t>出版社：海口:南海出版社,2017.10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绘本大师美术课 评论地址：https://www.jiaokey.com/book/detail/14437812.html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