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公司法实务应用全书  律师公司业务基本技能与执业方法  第2版</w:t>
      </w:r>
    </w:p>
    <w:p>
      <w:r>
        <w:rPr>
          <w:rFonts w:ascii="宋体" w:hAnsi="宋体" w:eastAsia="宋体"/>
          <w:sz w:val="24"/>
        </w:rPr>
        <w:t>雷霆著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公司法实务应用全书  律师公司业务基本技能与执业方法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本书出售、求购地址：https://www.jiaokey.com/book/detail/14437803.html</w:t>
      </w:r>
    </w:p>
    <w:p>
      <w:r>
        <w:t>更多相关图书推荐：https://www.jiaokey.com</w:t>
      </w:r>
    </w:p>
    <w:p>
      <w:r>
        <w:t>雷霆著 其他作品：https://www.jiaokey.com/tag/雷霆著.html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关键词搜索：https://www.jiaokey.com/tag/公司法实务应用全书  律师公司业务基本技能与执业方法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