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  2006年  冬季号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  2006年 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本书出售、求购地址：https://www.jiaokey.com/book/detail/14437787.html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关键词搜索：https://www.jiaokey.com/tag/姚江  2006年 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