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解放舟山群岛画册</w:t>
      </w:r>
    </w:p>
    <w:p>
      <w:r>
        <w:rPr>
          <w:rFonts w:ascii="宋体" w:hAnsi="宋体" w:eastAsia="宋体"/>
          <w:sz w:val="24"/>
        </w:rPr>
        <w:t>舟山市史志办公室，舟山市普陀区史志办公室，舟山市新四军历史研究会等编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解放舟山群岛画册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舟山市史志办公室，舟山市普陀区史志办公室，舟山市新四军历史研究会等编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舟山市史志办公室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本书出售、求购地址：https://www.jiaokey.com/book/detail/14437735.html</w:t>
      </w:r>
    </w:p>
    <w:p>
      <w:r>
        <w:t>更多相关图书推荐：https://www.jiaokey.com</w:t>
      </w:r>
    </w:p>
    <w:p>
      <w:r>
        <w:t>舟山市史志办公室，舟山市普陀区史志办公室，舟山市新四军历史研究会等编 其他作品：https://www.jiaokey.com/tag/舟山市史志办公室，舟山市普陀区史志办公室，舟山市新四军历史研究会等编.html</w:t>
      </w:r>
    </w:p>
    <w:p>
      <w:r>
        <w:t>舟山市史志办公室 出版图书：https://www.jiaokey.com/tag/舟山市史志办公室.html</w:t>
      </w:r>
    </w:p>
    <w:p>
      <w:r>
        <w:t>关键词搜索：https://www.jiaokey.com/tag/解放舟山群岛画册.html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