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6  侦察兵的故事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6  侦察兵的故事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本书出售、求购地址：https://www.jiaokey.com/book/detail/14437731.html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6  侦察兵的故事.html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