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5  刘鸿生支援抗日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5  刘鸿生支援抗日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本书出售、求购地址：https://www.jiaokey.com/book/detail/14437730.html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5  刘鸿生支援抗日.html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