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抗日宣传队和小小图书馆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抗日宣传队和小小图书馆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本书出售、求购地址：https://www.jiaokey.com/book/detail/14437721.html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抗日宣传队和小小图书馆.html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