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书名：现代世界史  改变人类历史的大事件  1900-2012  卷5  上</w:t>
      </w:r>
    </w:p>
    <w:p>
      <w:r>
        <w:t>作者:（美）弗兰克·萨克雷，（美）约翰·芬德林主编；王林译</w:t>
      </w:r>
    </w:p>
    <w:p>
      <w:r>
        <w:t>出版社:</w:t>
      </w:r>
    </w:p>
    <w:p>
      <w:r>
        <w:t>出版日期：2018.05</w:t>
      </w:r>
    </w:p>
    <w:p>
      <w:r>
        <w:t>总页数：397</w:t>
      </w:r>
    </w:p>
    <w:p>
      <w:r>
        <w:t>更多请访问教客网:www.jiaokey.com</w:t>
      </w:r>
    </w:p>
    <w:p>
      <w:r>
        <w:t>现代世界史  改变人类历史的大事件  1900-2012  卷5  上评论地址：https://www.jiaokey.com/book/detail/14437684.html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