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少数民族地区生态自治立法研究</w:t>
      </w:r>
    </w:p>
    <w:p>
      <w:r>
        <w:rPr>
          <w:rFonts w:ascii="宋体" w:hAnsi="宋体" w:eastAsia="宋体"/>
          <w:sz w:val="24"/>
        </w:rPr>
        <w:t>乔世明，吴力，张文越，成功编著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少数民族地区生态自治立法研究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乔世明，吴力，张文越，成功编著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本书出售、求购地址：https://www.jiaokey.com/book/detail/14437675.html</w:t>
      </w:r>
    </w:p>
    <w:p>
      <w:r>
        <w:t>更多相关图书推荐：https://www.jiaokey.com</w:t>
      </w:r>
    </w:p>
    <w:p>
      <w:r>
        <w:t>乔世明，吴力，张文越，成功编著 其他作品：https://www.jiaokey.com/tag/乔世明，吴力，张文越，成功编著.html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关键词搜索：https://www.jiaokey.com/tag/少数民族地区生态自治立法研究.html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