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神探李昌钰破案实录  1  世纪奇案</w:t>
      </w:r>
    </w:p>
    <w:p>
      <w:r>
        <w:rPr>
          <w:rFonts w:ascii="宋体" w:hAnsi="宋体" w:eastAsia="宋体"/>
          <w:sz w:val="24"/>
        </w:rPr>
        <w:t>（美）李昌钰，杰瑞·拉比欧拉著；罗芳芳译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神探李昌钰破案实录  1  世纪奇案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（美）李昌钰，杰瑞·拉比欧拉著；罗芳芳译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本书出售、求购地址：https://www.jiaokey.com/book/detail/14437655.html</w:t>
      </w:r>
    </w:p>
    <w:p>
      <w:r>
        <w:t>更多相关图书推荐：https://www.jiaokey.com</w:t>
      </w:r>
    </w:p>
    <w:p>
      <w:r>
        <w:t>（美）李昌钰，杰瑞·拉比欧拉著；罗芳芳译 其他作品：https://www.jiaokey.com/tag/（美）李昌钰，杰瑞·拉比欧拉著；罗芳芳译.html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关键词搜索：https://www.jiaokey.com/tag/神探李昌钰破案实录  1  世纪奇案.html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