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物质的秘密  藏在微观粒子里的神奇世界</w:t>
      </w:r>
    </w:p>
    <w:p>
      <w:r>
        <w:rPr>
          <w:rFonts w:ascii="宋体" w:hAnsi="宋体" w:eastAsia="宋体"/>
          <w:sz w:val="24"/>
        </w:rPr>
        <w:t>埃蒂安·克莱恩，龚蕾，郭彦良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物质的秘密  藏在微观粒子里的神奇世界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埃蒂安·克莱恩，龚蕾，郭彦良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本书出售、求购地址：https://www.jiaokey.com/book/detail/14437642.html</w:t>
      </w:r>
    </w:p>
    <w:p>
      <w:r>
        <w:t>更多相关图书推荐：https://www.jiaokey.com</w:t>
      </w:r>
    </w:p>
    <w:p>
      <w:r>
        <w:t>埃蒂安·克莱恩，龚蕾，郭彦良 其他作品：https://www.jiaokey.com/tag/埃蒂安·克莱恩，龚蕾，郭彦良.html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关键词搜索：https://www.jiaokey.com/tag/物质的秘密  藏在微观粒子里的神奇世界.html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