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书名：马克思社会再生产理论及其在社会主义经济实践中的运用与发展</w:t>
      </w:r>
    </w:p>
    <w:p>
      <w:r>
        <w:t>作者：李长春著</w:t>
      </w:r>
    </w:p>
    <w:p>
      <w:r>
        <w:t>出版社：北京:中国商业出版社,2018.05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马克思社会再生产理论及其在社会主义经济实践中的运用与发展 评论地址：https://www.jiaokey.com/book/detail/14437640.html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