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异旅人</w:t>
      </w:r>
    </w:p>
    <w:p>
      <w:r>
        <w:rPr>
          <w:rFonts w:ascii="宋体" w:hAnsi="宋体" w:eastAsia="宋体"/>
          <w:sz w:val="24"/>
        </w:rPr>
        <w:t>倪湛舸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9787532167487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本书出售、求购地址：https://www.jiaokey.com/book/detail/14437629.html</w:t>
      </w:r>
    </w:p>
    <w:p>
      <w:r>
        <w:t>更多当代作品（1949年~）图书推荐：https://www.jiaokey.com</w:t>
      </w:r>
    </w:p>
    <w:p>
      <w:r>
        <w:t>倪湛舸 其他作品：https://www.jiaokey.com/tag/倪湛舸.html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