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书名：精益制造  054  精益现场深速思考法</w:t>
      </w:r>
    </w:p>
    <w:p>
      <w:r>
        <w:t>作者：（日）稻垣公夫著；李清玉译</w:t>
      </w:r>
    </w:p>
    <w:p>
      <w:r>
        <w:t>出版社：北京:东方出版社,2018.06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精益制造  054  精益现场深速思考法 评论地址：https://www.jiaokey.com/book/detail/14437609.html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