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书名：永不满足  莱万多夫斯基传  Robert Lewandowski</w:t>
      </w:r>
    </w:p>
    <w:p>
      <w:r>
        <w:t>作者：（波）帕维尔·维尔克维奇（Pawel Wilkowicz）著</w:t>
      </w:r>
    </w:p>
    <w:p>
      <w:r>
        <w:t>出版社：天津:天津人民出版社,2018.06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永不满足  莱万多夫斯基传  Robert Lewandowski 评论地址：https://www.jiaokey.com/book/detail/14437599.html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