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西部生态屏障建设与经济增长极的培育</w:t>
      </w:r>
    </w:p>
    <w:p>
      <w:r>
        <w:rPr>
          <w:rFonts w:ascii="宋体" w:hAnsi="宋体" w:eastAsia="宋体"/>
          <w:sz w:val="24"/>
        </w:rPr>
        <w:t>肖良武著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西部生态屏障建设与经济增长极的培育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肖良武著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本书出售、求购地址：https://www.jiaokey.com/book/detail/14437596.html</w:t>
      </w:r>
    </w:p>
    <w:p>
      <w:r>
        <w:t>更多相关图书推荐：https://www.jiaokey.com</w:t>
      </w:r>
    </w:p>
    <w:p>
      <w:r>
        <w:t>肖良武著 其他作品：https://www.jiaokey.com/tag/肖良武著.html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关键词搜索：https://www.jiaokey.com/tag/西部生态屏障建设与经济增长极的培育.html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