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书名：创意实验室  创意北欧插画实验室  45堂创意绘画课教你创作迷人的民俗艺术</w:t>
      </w:r>
    </w:p>
    <w:p>
      <w:r>
        <w:t>作者：（乌兹别克斯坦）迪娜尔·玛塔利珀著；黄诗情译</w:t>
      </w:r>
    </w:p>
    <w:p>
      <w:r>
        <w:t>出版社：上海:上海人民美术出版社,2018.08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创意实验室  创意北欧插画实验室  45堂创意绘画课教你创作迷人的民俗艺术 评论地址：https://www.jiaokey.com/book/detail/14437585.html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