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滇缅铁路工程及建筑遗产价值研究</w:t>
      </w:r>
    </w:p>
    <w:p>
      <w:r>
        <w:rPr>
          <w:rFonts w:ascii="宋体" w:hAnsi="宋体" w:eastAsia="宋体"/>
          <w:sz w:val="24"/>
        </w:rPr>
        <w:t>唐琦，沈中伟著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滇缅铁路工程及建筑遗产价值研究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唐琦，沈中伟著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本书出售、求购地址：https://www.jiaokey.com/book/detail/14437563.html</w:t>
      </w:r>
    </w:p>
    <w:p>
      <w:r>
        <w:t>更多相关图书推荐：https://www.jiaokey.com</w:t>
      </w:r>
    </w:p>
    <w:p>
      <w:r>
        <w:t>唐琦，沈中伟著 其他作品：https://www.jiaokey.com/tag/唐琦，沈中伟著.html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关键词搜索：https://www.jiaokey.com/tag/滇缅铁路工程及建筑遗产价值研究.html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