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书名：东北老工业基地全面振兴的文化反思</w:t>
      </w:r>
    </w:p>
    <w:p>
      <w:r>
        <w:t>作者：田鹏颖，于春玲，朱丽颖，段炼等著</w:t>
      </w:r>
    </w:p>
    <w:p>
      <w:r>
        <w:t>出版社：沈阳:东北大学出版社,2018.03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东北老工业基地全面振兴的文化反思 评论地址：https://www.jiaokey.com/book/detail/14437560.html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