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书名：从秘书到宰相  张廷玉</w:t>
      </w:r>
    </w:p>
    <w:p>
      <w:r>
        <w:t>作者：吴新华著</w:t>
      </w:r>
    </w:p>
    <w:p>
      <w:r>
        <w:t>出版社：北京:中国铁道出版社,2018.09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从秘书到宰相  张廷玉 评论地址：https://www.jiaokey.com/book/detail/14437547.html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