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书名：心有沉香，从容优雅  那些惊艳了时光的才情女子</w:t>
      </w:r>
    </w:p>
    <w:p>
      <w:r>
        <w:t>作者：包利民，轻阅时光出品</w:t>
      </w:r>
    </w:p>
    <w:p>
      <w:r>
        <w:t>出版社：南昌：江西美术出版社</w:t>
      </w:r>
    </w:p>
    <w:p>
      <w:r>
        <w:t>出版日期：2018.08</w:t>
      </w:r>
    </w:p>
    <w:p>
      <w:r>
        <w:t>总页数：244</w:t>
      </w:r>
    </w:p>
    <w:p>
      <w:r>
        <w:t>更多请访问教客网: www.jiaokey.com</w:t>
      </w:r>
    </w:p>
    <w:p>
      <w:r>
        <w:t>心有沉香，从容优雅  那些惊艳了时光的才情女子 评论地址：https://www.jiaokey.com/book/detail/14437530.html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