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书名：二十一世纪中国印象  2012-2016</w:t>
      </w:r>
    </w:p>
    <w:p>
      <w:r>
        <w:t>作者：（美）尤金·克拉克（Eugene Clark）著</w:t>
      </w:r>
    </w:p>
    <w:p>
      <w:r>
        <w:t>出版社：北京：中国政法大学出版社</w:t>
      </w:r>
    </w:p>
    <w:p>
      <w:r>
        <w:t>出版日期：2017.05</w:t>
      </w:r>
    </w:p>
    <w:p>
      <w:r>
        <w:t>总页数：323</w:t>
      </w:r>
    </w:p>
    <w:p>
      <w:r>
        <w:t>更多请访问教客网: www.jiaokey.com</w:t>
      </w:r>
    </w:p>
    <w:p>
      <w:r>
        <w:t>二十一世纪中国印象  2012-2016 评论地址：https://www.jiaokey.com/book/detail/14437517.html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