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汉文佛教文献研究  佛教文献研究译丛  第1辑</w:t>
      </w:r>
    </w:p>
    <w:p>
      <w:r>
        <w:rPr>
          <w:rFonts w:ascii="宋体" w:hAnsi="宋体" w:eastAsia="宋体"/>
          <w:sz w:val="24"/>
        </w:rPr>
        <w:t>侯冲主编；（美）那体慧著；（新）纪贇译；伍小劼，崔翔校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汉文佛教文献研究  佛教文献研究译丛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侯冲主编；（美）那体慧著；（新）纪贇译；伍小劼，崔翔校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本书出售、求购地址：https://www.jiaokey.com/book/detail/14437516.html</w:t>
      </w:r>
    </w:p>
    <w:p>
      <w:r>
        <w:t>更多相关图书推荐：https://www.jiaokey.com</w:t>
      </w:r>
    </w:p>
    <w:p>
      <w:r>
        <w:t>侯冲主编；（美）那体慧著；（新）纪贇译；伍小劼，崔翔校 其他作品：https://www.jiaokey.com/tag/侯冲主编；（美）那体慧著；（新）纪贇译；伍小劼，崔翔校.html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关键词搜索：https://www.jiaokey.com/tag/汉文佛教文献研究  佛教文献研究译丛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