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倒叙日本史  1  昭和·明治</w:t>
      </w:r>
    </w:p>
    <w:p>
      <w:r>
        <w:rPr>
          <w:rFonts w:ascii="宋体" w:hAnsi="宋体" w:eastAsia="宋体"/>
          <w:sz w:val="24"/>
        </w:rPr>
        <w:t>加藤阳子，御厨贵，佐佐木克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倒叙日本史  1  昭和·明治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加藤阳子，御厨贵，佐佐木克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本书出售、求购地址：https://www.jiaokey.com/book/detail/14437509.html</w:t>
      </w:r>
    </w:p>
    <w:p>
      <w:r>
        <w:t>更多相关图书推荐：https://www.jiaokey.com</w:t>
      </w:r>
    </w:p>
    <w:p>
      <w:r>
        <w:t>加藤阳子，御厨贵，佐佐木克 其他作品：https://www.jiaokey.com/tag/加藤阳子，御厨贵，佐佐木克.html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关键词搜索：https://www.jiaokey.com/tag/倒叙日本史  1  昭和·明治.html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