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现代数字全息导论  MATLAB版</w:t>
      </w:r>
    </w:p>
    <w:p>
      <w:r>
        <w:rPr>
          <w:rFonts w:ascii="宋体" w:hAnsi="宋体" w:eastAsia="宋体"/>
          <w:sz w:val="24"/>
        </w:rPr>
        <w:t>（美）潘定中（TING-CHUNGPOON），刘荣平（JUNG-PINGLIU）著；闫兴鹏，严志强译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现代数字全息导论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（美）潘定中（TING-CHUNGPOON），刘荣平（JUNG-PINGLIU）著；闫兴鹏，严志强译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本书出售、求购地址：https://www.jiaokey.com/book/detail/14437502.html</w:t>
      </w:r>
    </w:p>
    <w:p>
      <w:r>
        <w:t>更多相关图书推荐：https://www.jiaokey.com</w:t>
      </w:r>
    </w:p>
    <w:p>
      <w:r>
        <w:t>（美）潘定中（TING-CHUNGPOON），刘荣平（JUNG-PINGLIU）著；闫兴鹏，严志强译 其他作品：https://www.jiaokey.com/tag/（美）潘定中（TING-CHUNGPOON），刘荣平（JUNG-PINGLIU）著；闫兴鹏，严志强译.html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关键词搜索：https://www.jiaokey.com/tag/现代数字全息导论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