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熟悉与基本安全  个人安全与社会责任</w:t>
      </w:r>
    </w:p>
    <w:p>
      <w:r>
        <w:rPr>
          <w:rFonts w:ascii="宋体" w:hAnsi="宋体" w:eastAsia="宋体"/>
          <w:sz w:val="24"/>
        </w:rPr>
        <w:t>郝勇主编；王锦法副主编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熟悉与基本安全  个人安全与社会责任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郝勇主编；王锦法副主编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本书出售、求购地址：https://www.jiaokey.com/book/detail/14437473.html</w:t>
      </w:r>
    </w:p>
    <w:p>
      <w:r>
        <w:t>更多相关图书推荐：https://www.jiaokey.com</w:t>
      </w:r>
    </w:p>
    <w:p>
      <w:r>
        <w:t>郝勇主编；王锦法副主编 其他作品：https://www.jiaokey.com/tag/郝勇主编；王锦法副主编.html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关键词搜索：https://www.jiaokey.com/tag/熟悉与基本安全  个人安全与社会责任.html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