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油气层测井识别与评价</w:t>
      </w:r>
    </w:p>
    <w:p>
      <w:r>
        <w:rPr>
          <w:rFonts w:ascii="宋体" w:hAnsi="宋体" w:eastAsia="宋体"/>
          <w:sz w:val="24"/>
        </w:rPr>
        <w:t>孙宝佃，周灿灿，赵建武编著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油气层测井识别与评价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孙宝佃，周灿灿，赵建武编著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本书出售、求购地址：https://www.jiaokey.com/book/detail/14437423.html</w:t>
      </w:r>
    </w:p>
    <w:p>
      <w:r>
        <w:t>更多相关图书推荐：https://www.jiaokey.com</w:t>
      </w:r>
    </w:p>
    <w:p>
      <w:r>
        <w:t>孙宝佃，周灿灿，赵建武编著 其他作品：https://www.jiaokey.com/tag/孙宝佃，周灿灿，赵建武编著.html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关键词搜索：https://www.jiaokey.com/tag/油气层测井识别与评价.html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