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书名：煤化工安全与环境保护</w:t>
      </w:r>
    </w:p>
    <w:p>
      <w:r>
        <w:t>作者:吴捷主编</w:t>
      </w:r>
    </w:p>
    <w:p>
      <w:r>
        <w:t>出版社:徐州:中国矿业大学出版社,2014.03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煤化工安全与环境保护评论地址：https://www.jiaokey.com/book/detail/14437422.html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