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矿井通风技术  第2版</w:t>
      </w:r>
    </w:p>
    <w:p>
      <w:r>
        <w:rPr>
          <w:rFonts w:ascii="宋体" w:hAnsi="宋体" w:eastAsia="宋体"/>
          <w:sz w:val="24"/>
        </w:rPr>
        <w:t>屈扬，严建华主编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矿井通风技术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屈扬，严建华主编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本书出售、求购地址：https://www.jiaokey.com/book/detail/14437421.html</w:t>
      </w:r>
    </w:p>
    <w:p>
      <w:r>
        <w:t>更多相关图书推荐：https://www.jiaokey.com</w:t>
      </w:r>
    </w:p>
    <w:p>
      <w:r>
        <w:t>屈扬，严建华主编 其他作品：https://www.jiaokey.com/tag/屈扬，严建华主编.html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关键词搜索：https://www.jiaokey.com/tag/中等职业教育国家规划教材  矿井通风技术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