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钻井与完井工程  第2版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钻井与完井工程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本书出售、求购地址：https://www.jiaokey.com/book/detail/14437400.html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关键词搜索：https://www.jiaokey.com/tag/钻井与完井工程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