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书名：星艺居  幸福盛开的地方</w:t>
      </w:r>
    </w:p>
    <w:p>
      <w:r>
        <w:t>作者：星艺装饰文化传媒编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总页数：81</w:t>
      </w:r>
    </w:p>
    <w:p>
      <w:r>
        <w:t>更多请访问教客网: www.jiaokey.com</w:t>
      </w:r>
    </w:p>
    <w:p>
      <w:r>
        <w:t>星艺居  幸福盛开的地方 评论地址：https://www.jiaokey.com/book/detail/14437396.html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