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金属非金属矿山提升机操作作业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金属非金属矿山提升机操作作业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本书出售、求购地址：https://www.jiaokey.com/book/detail/14437378.html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关键词搜索：https://www.jiaokey.com/tag/金属非金属矿山提升机操作作业.html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