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北京正东国际建筑工程设计有限公司别墅资料集</w:t>
      </w:r>
    </w:p>
    <w:p>
      <w:r>
        <w:rPr>
          <w:rFonts w:ascii="宋体" w:hAnsi="宋体" w:eastAsia="宋体"/>
          <w:sz w:val="24"/>
        </w:rPr>
        <w:t>单旭，贺超选编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北京正东国际建筑工程设计有限公司别墅资料集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单旭，贺超选编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本书出售、求购地址：https://www.jiaokey.com/book/detail/14437355.html</w:t>
      </w:r>
    </w:p>
    <w:p>
      <w:r>
        <w:t>更多相关图书推荐：https://www.jiaokey.com</w:t>
      </w:r>
    </w:p>
    <w:p>
      <w:r>
        <w:t>单旭，贺超选编 其他作品：https://www.jiaokey.com/tag/单旭，贺超选编.html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关键词搜索：https://www.jiaokey.com/tag/北京正东国际建筑工程设计有限公司别墅资料集.html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