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书名：单片机工程应用技术</w:t>
      </w:r>
    </w:p>
    <w:p>
      <w:r>
        <w:t>作者：黄英，刘恩华主编；刘正，王晓兰，徐福林，殷军，吴振磊副主编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总页数：344</w:t>
      </w:r>
    </w:p>
    <w:p>
      <w:r>
        <w:t>更多请访问教客网: www.jiaokey.com</w:t>
      </w:r>
    </w:p>
    <w:p>
      <w:r>
        <w:t>单片机工程应用技术 评论地址：https://www.jiaokey.com/book/detail/14437347.html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