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煤矿从业人员安全生产再培训教材</w:t>
      </w:r>
    </w:p>
    <w:p>
      <w:r>
        <w:rPr>
          <w:rFonts w:ascii="宋体" w:hAnsi="宋体" w:eastAsia="宋体"/>
          <w:sz w:val="24"/>
        </w:rPr>
        <w:t>李建辉主编；张宗光，赵培育，焦方杰副主编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煤矿从业人员安全生产再培训教材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李建辉主编；张宗光，赵培育，焦方杰副主编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本书出售、求购地址：https://www.jiaokey.com/book/detail/14437333.html</w:t>
      </w:r>
    </w:p>
    <w:p>
      <w:r>
        <w:t>更多相关图书推荐：https://www.jiaokey.com</w:t>
      </w:r>
    </w:p>
    <w:p>
      <w:r>
        <w:t>李建辉主编；张宗光，赵培育，焦方杰副主编 其他作品：https://www.jiaokey.com/tag/李建辉主编；张宗光，赵培育，焦方杰副主编.html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关键词搜索：https://www.jiaokey.com/tag/煤矿从业人员安全生产再培训教材.html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