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光气及光气化作业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光气及光气化作业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本书出售、求购地址：https://www.jiaokey.com/book/detail/14437282.html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关键词搜索：https://www.jiaokey.com/tag/光气及光气化作业.html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