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氯化工艺作业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氯化工艺作业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本书出售、求购地址：https://www.jiaokey.com/book/detail/14437280.html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关键词搜索：https://www.jiaokey.com/tag/氯化工艺作业.html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