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氟化工艺作业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氟化工艺作业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本书出售、求购地址：https://www.jiaokey.com/book/detail/14437279.html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关键词搜索：https://www.jiaokey.com/tag/氟化工艺作业.html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