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甘肃甘谷地质灾害详细调查与评价</w:t>
      </w:r>
    </w:p>
    <w:p>
      <w:r>
        <w:rPr>
          <w:rFonts w:ascii="宋体" w:hAnsi="宋体" w:eastAsia="宋体"/>
          <w:sz w:val="24"/>
        </w:rPr>
        <w:t>张春山，杨为民，孙炜锋，吴树仁，王磊等著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甘肃甘谷地质灾害详细调查与评价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张春山，杨为民，孙炜锋，吴树仁，王磊等著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本书出售、求购地址：https://www.jiaokey.com/book/detail/14437244.html</w:t>
      </w:r>
    </w:p>
    <w:p>
      <w:r>
        <w:t>更多相关图书推荐：https://www.jiaokey.com</w:t>
      </w:r>
    </w:p>
    <w:p>
      <w:r>
        <w:t>张春山，杨为民，孙炜锋，吴树仁，王磊等著 其他作品：https://www.jiaokey.com/tag/张春山，杨为民，孙炜锋，吴树仁，王磊等著.html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关键词搜索：https://www.jiaokey.com/tag/甘肃甘谷地质灾害详细调查与评价.html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