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书名：徐州市农田水利现代化工程技术手册</w:t>
      </w:r>
    </w:p>
    <w:p>
      <w:r>
        <w:t>作者：卜凡敬，梁森，尹伟，朱艳，余莹莹主编</w:t>
      </w:r>
    </w:p>
    <w:p>
      <w:r>
        <w:t>出版社：徐州：中国矿业大学出版社</w:t>
      </w:r>
    </w:p>
    <w:p>
      <w:r>
        <w:t>出版日期：2013</w:t>
      </w:r>
    </w:p>
    <w:p>
      <w:r>
        <w:t>总页数：111</w:t>
      </w:r>
    </w:p>
    <w:p>
      <w:r>
        <w:t>更多请访问教客网: www.jiaokey.com</w:t>
      </w:r>
    </w:p>
    <w:p>
      <w:r>
        <w:t>徐州市农田水利现代化工程技术手册 评论地址：https://www.jiaokey.com/book/detail/14437233.html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