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中国房山岩溶地貌研究</w:t>
      </w:r>
    </w:p>
    <w:p>
      <w:r>
        <w:rPr>
          <w:rFonts w:ascii="宋体" w:hAnsi="宋体" w:eastAsia="宋体"/>
          <w:sz w:val="24"/>
        </w:rPr>
        <w:t>赵逊，赵汀，翼显江，刘清源，刘春阳等编著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中国房山岩溶地貌研究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赵逊，赵汀，翼显江，刘清源，刘春阳等编著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本书出售、求购地址：https://www.jiaokey.com/book/detail/14437220.html</w:t>
      </w:r>
    </w:p>
    <w:p>
      <w:r>
        <w:t>更多相关图书推荐：https://www.jiaokey.com</w:t>
      </w:r>
    </w:p>
    <w:p>
      <w:r>
        <w:t>赵逊，赵汀，翼显江，刘清源，刘春阳等编著 其他作品：https://www.jiaokey.com/tag/赵逊，赵汀，翼显江，刘清源，刘春阳等编著.html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关键词搜索：https://www.jiaokey.com/tag/中国房山岩溶地貌研究.html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