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南岭地区地球化学图集</w:t>
      </w:r>
    </w:p>
    <w:p>
      <w:r>
        <w:rPr>
          <w:rFonts w:ascii="宋体" w:hAnsi="宋体" w:eastAsia="宋体"/>
          <w:sz w:val="24"/>
        </w:rPr>
        <w:t>陈希清，付建明主编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南岭地区地球化学图集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陈希清，付建明主编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南岭-区域地球化学-图集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本书出售、求购地址：https://www.jiaokey.com/book/detail/14437216.html</w:t>
      </w:r>
    </w:p>
    <w:p>
      <w:r>
        <w:t>更多相关图书推荐：https://www.jiaokey.com</w:t>
      </w:r>
    </w:p>
    <w:p>
      <w:r>
        <w:t>陈希清，付建明主编 其他作品：https://www.jiaokey.com/tag/陈希清，付建明主编.html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关键词搜索：https://www.jiaokey.com/tag/南岭-区域地球化学-图集.html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