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辽宁工业大学物理实验室编；邱忠媛主编；敬晓丹，王文新，徐翠艳副主编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辽宁工业大学物理实验室编；邱忠媛主编；敬晓丹，王文新，徐翠艳副主编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本书出售、求购地址：https://www.jiaokey.com/book/detail/14437214.html</w:t>
      </w:r>
    </w:p>
    <w:p>
      <w:r>
        <w:t>更多相关图书推荐：https://www.jiaokey.com</w:t>
      </w:r>
    </w:p>
    <w:p>
      <w:r>
        <w:t>辽宁工业大学物理实验室编；邱忠媛主编；敬晓丹，王文新，徐翠艳副主编 其他作品：https://www.jiaokey.com/tag/辽宁工业大学物理实验室编；邱忠媛主编；敬晓丹，王文新，徐翠艳副主编.html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关键词搜索：https://www.jiaokey.com/tag/大学物理实验.html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