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书名：一个旧式的姑娘</w:t>
      </w:r>
    </w:p>
    <w:p>
      <w:r>
        <w:t>作者：（美）爱尔珂（L.M.Alcott），李葆贞</w:t>
      </w:r>
    </w:p>
    <w:p>
      <w:r>
        <w:t>出版社：上海:上海三联书店,2018.04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一个旧式的姑娘 评论地址：https://www.jiaokey.com/book/detail/14437195.html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