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亚尔培·萨伐龙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亚尔培·萨伐龙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本书出售、求购地址：https://www.jiaokey.com/book/detail/14437182.html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